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Рамазановой </w:t>
      </w:r>
      <w:r>
        <w:rPr>
          <w:rFonts w:ascii="Times New Roman" w:eastAsia="Times New Roman" w:hAnsi="Times New Roman" w:cs="Times New Roman"/>
          <w:sz w:val="28"/>
          <w:szCs w:val="28"/>
        </w:rPr>
        <w:t>Аиды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 в 00 час.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14002746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явилась, извещена надлежащим образом, извещена надлежащим образом, о причинах неявки суд не уведомила, ходатайств не заявляла. Суд рассмотрел дело в отсутствие Рамазановой А.К.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 №18810586250414002746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регистрации ТС,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Аиду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1804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0412365400665018042520126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